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专题联合目录第四种  北京地方文献联合目录  初编</w:t>
      </w:r>
    </w:p>
    <w:p>
      <w:r>
        <w:rPr>
          <w:rFonts w:ascii="宋体" w:hAnsi="宋体" w:eastAsia="宋体"/>
          <w:sz w:val="24"/>
        </w:rPr>
        <w:t>北京图书馆，首都图书馆主编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专题联合目录第四种  北京地方文献联合目录  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北京图书馆，首都图书馆主编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本书出售、求购地址：https://www.jiaokey.com/book/detail/10509072.html</w:t>
      </w:r>
    </w:p>
    <w:p>
      <w:r>
        <w:t>更多相关图书推荐：https://www.jiaokey.com</w:t>
      </w:r>
    </w:p>
    <w:p>
      <w:r>
        <w:t>北京图书馆，首都图书馆主编 其他作品：https://www.jiaokey.com/tag/北京图书馆，首都图书馆主编.html</w:t>
      </w:r>
    </w:p>
    <w:p>
      <w:r>
        <w:t>关键词搜索：https://www.jiaokey.com/tag/专题联合目录第四种  北京地方文献联合目录  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