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书名：周口店新发现的第四纪哺乳动物群及其环境变迁研究</w:t>
      </w:r>
    </w:p>
    <w:p>
      <w:r>
        <w:t>作者：程捷，田明中等著</w:t>
      </w:r>
    </w:p>
    <w:p>
      <w:r>
        <w:t>出版社：武汉：中国地质大学出版社</w:t>
      </w:r>
    </w:p>
    <w:p>
      <w:r>
        <w:t>出版日期：1996.05</w:t>
      </w:r>
    </w:p>
    <w:p>
      <w:r>
        <w:t>总页数：114</w:t>
      </w:r>
    </w:p>
    <w:p>
      <w:r>
        <w:t>更多请访问教客网: www.jiaokey.com</w:t>
      </w:r>
    </w:p>
    <w:p>
      <w:r>
        <w:t>周口店新发现的第四纪哺乳动物群及其环境变迁研究 评论地址：https://www.jiaokey.com/book/detail/10509071.html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