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书名：珠穆朗玛峰地区科学考察报告  1966-1968  地质</w:t>
      </w:r>
    </w:p>
    <w:p>
      <w:r>
        <w:t>作者：中国科学院西藏科学考察队编</w:t>
      </w:r>
    </w:p>
    <w:p>
      <w:r>
        <w:t>出版社：北京：科学出版社</w:t>
      </w:r>
    </w:p>
    <w:p>
      <w:r>
        <w:t>出版日期：1974</w:t>
      </w:r>
    </w:p>
    <w:p>
      <w:r>
        <w:t>总页数：299</w:t>
      </w:r>
    </w:p>
    <w:p>
      <w:r>
        <w:t>更多请访问教客网: www.jiaokey.com</w:t>
      </w:r>
    </w:p>
    <w:p>
      <w:r>
        <w:t>珠穆朗玛峰地区科学考察报告  1966-1968  地质 评论地址：https://www.jiaokey.com/book/detail/10509043.html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