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祝您健康  实用营养指南</w:t>
      </w:r>
    </w:p>
    <w:p>
      <w:r>
        <w:rPr>
          <w:rFonts w:ascii="宋体" w:hAnsi="宋体" w:eastAsia="宋体"/>
          <w:sz w:val="24"/>
        </w:rPr>
        <w:t>（美）阿德尔·戴维斯著；赵宝华，徐婉丽译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祝您健康  实用营养指南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（美）阿德尔·戴维斯著；赵宝华，徐婉丽译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本书出售、求购地址：https://www.jiaokey.com/book/detail/10509040.html</w:t>
      </w:r>
    </w:p>
    <w:p>
      <w:r>
        <w:t>更多相关图书推荐：https://www.jiaokey.com</w:t>
      </w:r>
    </w:p>
    <w:p>
      <w:r>
        <w:t>（美）阿德尔·戴维斯著；赵宝华，徐婉丽译 其他作品：https://www.jiaokey.com/tag/（美）阿德尔·戴维斯著；赵宝华，徐婉丽译.html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关键词搜索：https://www.jiaokey.com/tag/祝您健康  实用营养指南.html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