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资本主义国家战争财政</w:t>
      </w:r>
    </w:p>
    <w:p>
      <w:r>
        <w:rPr>
          <w:rFonts w:ascii="宋体" w:hAnsi="宋体" w:eastAsia="宋体"/>
          <w:sz w:val="24"/>
        </w:rPr>
        <w:t>（苏）阿列克谢耶夫著；郎兹，钟元昭译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资本主义国家战争财政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（苏）阿列克谢耶夫著；郎兹，钟元昭译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本书出售、求购地址：https://www.jiaokey.com/book/detail/10509029.html</w:t>
      </w:r>
    </w:p>
    <w:p>
      <w:r>
        <w:t>更多相关图书推荐：https://www.jiaokey.com</w:t>
      </w:r>
    </w:p>
    <w:p>
      <w:r>
        <w:t>（苏）阿列克谢耶夫著；郎兹，钟元昭译 其他作品：https://www.jiaokey.com/tag/（苏）阿列克谢耶夫著；郎兹，钟元昭译.html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关键词搜索：https://www.jiaokey.com/tag/资本主义国家战争财政.html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