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中药材种养关键技术丛书  人参  西洋参  黄芪  细辛  龙胆  甘草  黄芩  桔梗  远志  款冬花</w:t>
      </w:r>
    </w:p>
    <w:p>
      <w:r>
        <w:rPr>
          <w:rFonts w:ascii="宋体" w:hAnsi="宋体" w:eastAsia="宋体"/>
          <w:sz w:val="24"/>
        </w:rPr>
        <w:t>王春兰，王康才主编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中药材种养关键技术丛书  人参  西洋参  黄芪  细辛  龙胆  甘草  黄芩  桔梗  远志  款冬花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王春兰，王康才主编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本书出售、求购地址：https://www.jiaokey.com/book/detail/10509022.html</w:t>
      </w:r>
    </w:p>
    <w:p>
      <w:r>
        <w:t>更多相关图书推荐：https://www.jiaokey.com</w:t>
      </w:r>
    </w:p>
    <w:p>
      <w:r>
        <w:t>王春兰，王康才主编 其他作品：https://www.jiaokey.com/tag/王春兰，王康才主编.html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关键词搜索：https://www.jiaokey.com/tag/中药材种养关键技术丛书  人参  西洋参  黄芪  细辛  龙胆  甘草  黄芩  桔梗  远志  款冬花.html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