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书名：周恩来同志为共产主义事业光辉战斗的一生</w:t>
      </w:r>
    </w:p>
    <w:p>
      <w:r>
        <w:t>作者：《中国摄影》编辑部编</w:t>
      </w:r>
    </w:p>
    <w:p>
      <w:r>
        <w:t>出版社：北京：中国摄影出版社</w:t>
      </w:r>
    </w:p>
    <w:p>
      <w:r>
        <w:t>出版日期：1977.01</w:t>
      </w:r>
    </w:p>
    <w:p>
      <w:r>
        <w:t>总页数：60</w:t>
      </w:r>
    </w:p>
    <w:p>
      <w:r>
        <w:t>更多请访问教客网: www.jiaokey.com</w:t>
      </w:r>
    </w:p>
    <w:p>
      <w:r>
        <w:t>周恩来同志为共产主义事业光辉战斗的一生 评论地址：https://www.jiaokey.com/book/detail/10509013.html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