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中药材种养关键技术丛书  三七  巴戟天  黄连  川芎  乌头  砂仁  罗汉果  益智  车前  广藿香  穿心莲  半枝莲  绞股蓝</w:t>
      </w:r>
    </w:p>
    <w:p>
      <w:r>
        <w:rPr>
          <w:rFonts w:ascii="宋体" w:hAnsi="宋体" w:eastAsia="宋体"/>
          <w:sz w:val="24"/>
        </w:rPr>
        <w:t>武孔云等主编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中药材种养关键技术丛书  三七  巴戟天  黄连  川芎  乌头  砂仁  罗汉果  益智  车前  广藿香  穿心莲  半枝莲  绞股蓝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武孔云等主编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本书出售、求购地址：https://www.jiaokey.com/book/detail/10509011.html</w:t>
      </w:r>
    </w:p>
    <w:p>
      <w:r>
        <w:t>更多相关图书推荐：https://www.jiaokey.com</w:t>
      </w:r>
    </w:p>
    <w:p>
      <w:r>
        <w:t>武孔云等主编 其他作品：https://www.jiaokey.com/tag/武孔云等主编.html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关键词搜索：https://www.jiaokey.com/tag/中药材种养关键技术丛书  三七  巴戟天  黄连  川芎  乌头  砂仁  罗汉果  益智  车前  广藿香  穿心莲  半枝莲  绞股蓝.html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