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中药材种养关键技术丛书  热门药用动物养殖  蚯蚓  蛇  珍珠贝  钳蝎  蜈蚣  地鳖  蚂蚁  海马  林蛙  水蛭  鲮鲤  梅花鹿等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中药材种养关键技术丛书  热门药用动物养殖  蚯蚓  蛇  珍珠贝  钳蝎  蜈蚣  地鳖  蚂蚁  海马  林蛙  水蛭  鲮鲤  梅花鹿等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本书出售、求购地址：https://www.jiaokey.com/book/detail/10508984.html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关键词搜索：https://www.jiaokey.com/tag/中药材种养关键技术丛书  热门药用动物养殖  蚯蚓  蛇  珍珠贝  钳蝎  蜈蚣  地鳖  蚂蚁  海马  林蛙  水蛭  鲮鲤  梅花鹿等.html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