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中小学生电脑学习必读  基础篇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中小学生电脑学习必读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本书出售、求购地址：https://www.jiaokey.com/book/detail/10508946.html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关键词搜索：https://www.jiaokey.com/tag/中小学生电脑学习必读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