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流星追逐记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流星追逐记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本书出售、求购地址：https://www.jiaokey.com/book/detail/10508931.html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流星追逐记.html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