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中药材种养关键技术丛书  杜仲  厚朴  黄柏  肉桂  玫瑰  佛手  栀子  山茱萸  吴茱萸</w:t>
      </w:r>
    </w:p>
    <w:p>
      <w:r>
        <w:rPr>
          <w:rFonts w:ascii="宋体" w:hAnsi="宋体" w:eastAsia="宋体"/>
          <w:sz w:val="24"/>
        </w:rPr>
        <w:t>王康才等编著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中药材种养关键技术丛书  杜仲  厚朴  黄柏  肉桂  玫瑰  佛手  栀子  山茱萸  吴茱萸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本书出售、求购地址：https://www.jiaokey.com/book/detail/10508929.html</w:t>
      </w:r>
    </w:p>
    <w:p>
      <w:r>
        <w:t>更多相关图书推荐：https://www.jiaokey.com</w:t>
      </w:r>
    </w:p>
    <w:p>
      <w:r>
        <w:t>王康才等编著 其他作品：https://www.jiaokey.com/tag/王康才等编著.html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关键词搜索：https://www.jiaokey.com/tag/中药材种养关键技术丛书  杜仲  厚朴  黄柏  肉桂  玫瑰  佛手  栀子  山茱萸  吴茱萸.html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