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书名：岭外代答校注</w:t>
      </w:r>
    </w:p>
    <w:p>
      <w:r>
        <w:t>作者：（宋）周去非著；杨武泉校注</w:t>
      </w:r>
    </w:p>
    <w:p>
      <w:r>
        <w:t>出版社：北京:中华书局,1999.09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岭外代答校注 评论地址：https://www.jiaokey.com/book/detail/10508901.html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