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冰岛怪兽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冰岛怪兽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本书出售、求购地址：https://www.jiaokey.com/book/detail/10508879.html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冰岛怪兽.html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