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中外科幻小说选集  环月旅行</w:t>
      </w:r>
    </w:p>
    <w:p>
      <w:r>
        <w:rPr>
          <w:rFonts w:ascii="宋体" w:hAnsi="宋体" w:eastAsia="宋体"/>
          <w:sz w:val="24"/>
        </w:rPr>
        <w:t>（法）儒勒·凡尔纳原著；文彬编译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中外科幻小说选集  环月旅行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（法）儒勒·凡尔纳原著；文彬编译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本书出售、求购地址：https://www.jiaokey.com/book/detail/10508861.html</w:t>
      </w:r>
    </w:p>
    <w:p>
      <w:r>
        <w:t>更多相关图书推荐：https://www.jiaokey.com</w:t>
      </w:r>
    </w:p>
    <w:p>
      <w:r>
        <w:t>（法）儒勒·凡尔纳原著；文彬编译 其他作品：https://www.jiaokey.com/tag/（法）儒勒·凡尔纳原著；文彬编译.html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关键词搜索：https://www.jiaokey.com/tag/中外科幻小说选集  环月旅行.html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