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书名：长生久视的胜境  古代仙山道观</w:t>
      </w:r>
    </w:p>
    <w:p>
      <w:r>
        <w:t>作者：顾军，朱耀廷著</w:t>
      </w:r>
    </w:p>
    <w:p>
      <w:r>
        <w:t>出版社：大连：辽宁师范大学出版社</w:t>
      </w:r>
    </w:p>
    <w:p>
      <w:r>
        <w:t>出版日期：1996.10</w:t>
      </w:r>
    </w:p>
    <w:p>
      <w:r>
        <w:t>总页数：234</w:t>
      </w:r>
    </w:p>
    <w:p>
      <w:r>
        <w:t>更多请访问教客网: www.jiaokey.com</w:t>
      </w:r>
    </w:p>
    <w:p>
      <w:r>
        <w:t>长生久视的胜境  古代仙山道观 评论地址：https://www.jiaokey.com/book/detail/10508826.html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