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擎天摩云的七宝庄严  古代名塔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擎天摩云的七宝庄严  古代名塔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本书出售、求购地址：https://www.jiaokey.com/book/detail/10508787.html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关键词搜索：https://www.jiaokey.com/tag/擎天摩云的七宝庄严  古代名塔.html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