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书名：两种海道针经</w:t>
      </w:r>
    </w:p>
    <w:p>
      <w:r>
        <w:t>作者：向达校注</w:t>
      </w:r>
    </w:p>
    <w:p>
      <w:r>
        <w:t>出版社：北京:中华书局,2000.04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两种海道针经 评论地址：https://www.jiaokey.com/book/detail/10508763.html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