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书名：抢婚</w:t>
      </w:r>
    </w:p>
    <w:p>
      <w:r>
        <w:t>作者：叶涛，吴存浩著</w:t>
      </w:r>
    </w:p>
    <w:p>
      <w:r>
        <w:t>出版社：北京:中央民族大学出版社,2000.04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抢婚 评论地址：https://www.jiaokey.com/book/detail/10508729.html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