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书名：中华人物库  宋·卷</w:t>
      </w:r>
    </w:p>
    <w:p>
      <w:r>
        <w:t>作者：张瑞贤，任志英编注</w:t>
      </w:r>
    </w:p>
    <w:p>
      <w:r>
        <w:t>出版社：北京：华夏出版社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中华人物库  宋·卷 评论地址：https://www.jiaokey.com/book/detail/10508727.html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