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书名：健康美食栏  中英对照</w:t>
      </w:r>
    </w:p>
    <w:p>
      <w:r>
        <w:t>作者：林德，梁国荣等编著</w:t>
      </w:r>
    </w:p>
    <w:p>
      <w:r>
        <w:t>出版社：广州:广东旅游出版社,2002.01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健康美食栏  中英对照 评论地址：https://www.jiaokey.com/book/detail/10508724.html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