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家庭美食好滋味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家庭美食好滋味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本书出售、求购地址：https://www.jiaokey.com/book/detail/10508721.html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关键词搜索：https://www.jiaokey.com/tag/家庭美食好滋味.html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