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美国社会变革与美国工人运动</w:t>
      </w:r>
    </w:p>
    <w:p>
      <w:r>
        <w:rPr>
          <w:rFonts w:ascii="宋体" w:hAnsi="宋体" w:eastAsia="宋体"/>
          <w:sz w:val="24"/>
        </w:rPr>
        <w:t>张友伦著（南开大学历史学院）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美国社会变革与美国工人运动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张友伦著（南开大学历史学院）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本书出售、求购地址：https://www.jiaokey.com/book/detail/10508714.html</w:t>
      </w:r>
    </w:p>
    <w:p>
      <w:r>
        <w:t>更多相关图书推荐：https://www.jiaokey.com</w:t>
      </w:r>
    </w:p>
    <w:p>
      <w:r>
        <w:t>张友伦著（南开大学历史学院） 其他作品：https://www.jiaokey.com/tag/张友伦著（南开大学历史学院）.html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关键词搜索：https://www.jiaokey.com/tag/美国社会变革与美国工人运动.html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