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  海味一齐来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  海味一齐来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本书出售、求购地址：https://www.jiaokey.com/book/detail/10508706.html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关键词搜索：https://www.jiaokey.com/tag/海鲜  海味一齐来.html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