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作者：（明）陈继儒著；李春梅译注</w:t>
      </w:r>
    </w:p>
    <w:p>
      <w:r>
        <w:t>出版社：合肥：黄山书社</w:t>
      </w:r>
    </w:p>
    <w:p>
      <w:r>
        <w:t>出版日期：2002.02</w:t>
      </w:r>
    </w:p>
    <w:p>
      <w:r>
        <w:t>总页数：163</w:t>
      </w:r>
    </w:p>
    <w:p>
      <w:r>
        <w:t>更多请访问教客网: www.jiaokey.com</w:t>
      </w:r>
    </w:p>
    <w:p>
      <w:r>
        <w:t>小窗幽记 评论地址：https://www.jiaokey.com/book/detail/10508700.html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