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中国远古神话与历史新探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中国远古神话与历史新探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本书出售、求购地址：https://www.jiaokey.com/book/detail/10508640.html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关键词搜索：https://www.jiaokey.com/tag/中国远古神话与历史新探.html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