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书名：中华传统美德画传</w:t>
      </w:r>
    </w:p>
    <w:p>
      <w:r>
        <w:t>作者：杨春山编著；王腾飞绘图</w:t>
      </w:r>
    </w:p>
    <w:p>
      <w:r>
        <w:t>出版社：北京：华文出版社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中华传统美德画传 评论地址：https://www.jiaokey.com/book/detail/10508629.html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