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书名：中国主要矽卡岩及矽卡岩型矿床</w:t>
      </w:r>
    </w:p>
    <w:p>
      <w:r>
        <w:t>作者：赵斌著</w:t>
      </w:r>
    </w:p>
    <w:p>
      <w:r>
        <w:t>出版社：北京：科学出版社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中国主要矽卡岩及矽卡岩型矿床 评论地址：https://www.jiaokey.com/book/detail/10508627.html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