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书名：中国正宗潮菜  第3册  果蔬素菜类</w:t>
      </w:r>
    </w:p>
    <w:p>
      <w:r>
        <w:t>作者：萧文清主编；汕头市饮食服务总公司编著；陈达士摄影</w:t>
      </w:r>
    </w:p>
    <w:p>
      <w:r>
        <w:t>出版社：广州：广东科技出版社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中国正宗潮菜  第3册  果蔬素菜类 评论地址：https://www.jiaokey.com/book/detail/10508584.html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