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中国现代学术经典  郭沫若卷</w:t>
      </w:r>
    </w:p>
    <w:p>
      <w:r>
        <w:rPr>
          <w:rFonts w:ascii="宋体" w:hAnsi="宋体" w:eastAsia="宋体"/>
          <w:sz w:val="24"/>
        </w:rPr>
        <w:t>刘梦溪主编；郭沫若著；柯崝编校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中国现代学术经典  郭沫若卷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刘梦溪主编；郭沫若著；柯崝编校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本书出售、求购地址：https://www.jiaokey.com/book/detail/10508536.html</w:t>
      </w:r>
    </w:p>
    <w:p>
      <w:r>
        <w:t>更多相关图书推荐：https://www.jiaokey.com</w:t>
      </w:r>
    </w:p>
    <w:p>
      <w:r>
        <w:t>刘梦溪主编；郭沫若著；柯崝编校 其他作品：https://www.jiaokey.com/tag/刘梦溪主编；郭沫若著；柯崝编校.html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关键词搜索：https://www.jiaokey.com/tag/中国现代学术经典  郭沫若卷.html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