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书名：中国文字学概要</w:t>
      </w:r>
    </w:p>
    <w:p>
      <w:r>
        <w:t>作者：齐佩著</w:t>
      </w:r>
    </w:p>
    <w:p>
      <w:r>
        <w:t>出版社：国立华北编译馆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中国文字学概要 评论地址：https://www.jiaokey.com/book/detail/10508486.html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