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宇宙的寂寞  扬雄传</w:t>
      </w:r>
    </w:p>
    <w:p>
      <w:r>
        <w:rPr>
          <w:rFonts w:ascii="宋体" w:hAnsi="宋体" w:eastAsia="宋体"/>
          <w:sz w:val="24"/>
        </w:rPr>
        <w:t>张强著（江苏省淮阴师范学院）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宇宙的寂寞  扬雄传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张强著（江苏省淮阴师范学院）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本书出售、求购地址：https://www.jiaokey.com/book/detail/10508446.html</w:t>
      </w:r>
    </w:p>
    <w:p>
      <w:r>
        <w:t>更多相关图书推荐：https://www.jiaokey.com</w:t>
      </w:r>
    </w:p>
    <w:p>
      <w:r>
        <w:t>张强著（江苏省淮阴师范学院） 其他作品：https://www.jiaokey.com/tag/张强著（江苏省淮阴师范学院）.html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关键词搜索：https://www.jiaokey.com/tag/宇宙的寂寞  扬雄传.html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