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第一卷  七世纪前中国的知识、思想与信仰世界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第一卷  七世纪前中国的知识、思想与信仰世界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本书出售、求购地址：https://www.jiaokey.com/book/detail/10508333.html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复旦大学出版社 出版图书：https://www.jiaokey.com/tag/复旦大学出版社.html</w:t>
      </w:r>
    </w:p>
    <w:p>
      <w:r>
        <w:t>关键词搜索：https://www.jiaokey.com/tag/中国思想史  第一卷  七世纪前中国的知识、思想与信仰世界.html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