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书名：中国书店三十年所收善本书目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中国书店三十年所收善本书目 评论地址：https://www.jiaokey.com/book/detail/10508326.html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