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中国石油学会第四届石油炼制学术年会论文集  21世纪的中国炼油工业-创新、环保、效益</w:t>
      </w:r>
    </w:p>
    <w:p>
      <w:r>
        <w:rPr>
          <w:rFonts w:ascii="宋体" w:hAnsi="宋体" w:eastAsia="宋体"/>
          <w:sz w:val="24"/>
        </w:rPr>
        <w:t>李大东等编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中国石油学会第四届石油炼制学术年会论文集  21世纪的中国炼油工业-创新、环保、效益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本书出售、求购地址：https://www.jiaokey.com/book/detail/10508319.html</w:t>
      </w:r>
    </w:p>
    <w:p>
      <w:r>
        <w:t>更多相关图书推荐：https://www.jiaokey.com</w:t>
      </w:r>
    </w:p>
    <w:p>
      <w:r>
        <w:t>李大东等编 其他作品：https://www.jiaokey.com/tag/李大东等编.html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关键词搜索：https://www.jiaokey.com/tag/中国石油学会第四届石油炼制学术年会论文集  21世纪的中国炼油工业-创新、环保、效益.html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