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书名：中国文化大百科全书  综合卷  下</w:t>
      </w:r>
    </w:p>
    <w:p>
      <w:r>
        <w:t>作者：高占祥，张德林，朱自强等主编</w:t>
      </w:r>
    </w:p>
    <w:p>
      <w:r>
        <w:t>出版社：</w:t>
      </w:r>
    </w:p>
    <w:p>
      <w:r>
        <w:t>出版日期：1994.01</w:t>
      </w:r>
    </w:p>
    <w:p>
      <w:r>
        <w:t>总页数：1002</w:t>
      </w:r>
    </w:p>
    <w:p>
      <w:r>
        <w:t>更多请访问教客网: www.jiaokey.com</w:t>
      </w:r>
    </w:p>
    <w:p>
      <w:r>
        <w:t>中国文化大百科全书  综合卷  下 评论地址：https://www.jiaokey.com/book/detail/10508310.html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