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书名：中国人怎么吃  “寓医于食”，健康来自平衡的膳食</w:t>
      </w:r>
    </w:p>
    <w:p>
      <w:r>
        <w:t>作者：赵霖主编</w:t>
      </w:r>
    </w:p>
    <w:p>
      <w:r>
        <w:t>出版社：北京:军事医学科学出版社,1998.04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中国人怎么吃  “寓医于食”，健康来自平衡的膳食 评论地址：https://www.jiaokey.com/book/detail/10508266.html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