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书名：中国名产聚珍</w:t>
      </w:r>
    </w:p>
    <w:p>
      <w:r>
        <w:t>作者：中国国际广播电台国内新闻部编写</w:t>
      </w:r>
    </w:p>
    <w:p>
      <w:r>
        <w:t>出版社：郑州：河南科学技术出版社</w:t>
      </w:r>
    </w:p>
    <w:p>
      <w:r>
        <w:t>出版日期：1982.02</w:t>
      </w:r>
    </w:p>
    <w:p>
      <w:r>
        <w:t>总页数：246</w:t>
      </w:r>
    </w:p>
    <w:p>
      <w:r>
        <w:t>更多请访问教客网: www.jiaokey.com</w:t>
      </w:r>
    </w:p>
    <w:p>
      <w:r>
        <w:t>中国名产聚珍 评论地址：https://www.jiaokey.com/book/detail/10508219.html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