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书名：中国民间吹打乐</w:t>
      </w:r>
    </w:p>
    <w:p>
      <w:r>
        <w:t>作者：杨向东等编著</w:t>
      </w:r>
    </w:p>
    <w:p>
      <w:r>
        <w:t>出版社：长沙：湖南文艺出版社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中国民间吹打乐 评论地址：https://www.jiaokey.com/book/detail/10508189.html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