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中国历代装饰纹样  第3册  三国、魏、晋、南北朝、隋、唐、五代、宋</w:t>
      </w:r>
    </w:p>
    <w:p>
      <w:r>
        <w:rPr>
          <w:rFonts w:ascii="宋体" w:hAnsi="宋体" w:eastAsia="宋体"/>
          <w:sz w:val="24"/>
        </w:rPr>
        <w:t>吴山编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中国历代装饰纹样  第3册  三国、魏、晋、南北朝、隋、唐、五代、宋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本书出售、求购地址：https://www.jiaokey.com/book/detail/10508108.html</w:t>
      </w:r>
    </w:p>
    <w:p>
      <w:r>
        <w:t>更多相关图书推荐：https://www.jiaokey.com</w:t>
      </w:r>
    </w:p>
    <w:p>
      <w:r>
        <w:t>吴山编 其他作品：https://www.jiaokey.com/tag/吴山编.html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关键词搜索：https://www.jiaokey.com/tag/中国历代装饰纹样  第3册  三国、魏、晋、南北朝、隋、唐、五代、宋.html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