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中国民间年画百图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中国民间年画百图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本书出售、求购地址：https://www.jiaokey.com/book/detail/10508101.html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关键词搜索：https://www.jiaokey.com/tag/中国民间年画百图.html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