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书名：我的花季</w:t>
      </w:r>
    </w:p>
    <w:p>
      <w:r>
        <w:t>作者：谷向阳主编；北京大学中国名人丛书编委会编</w:t>
      </w:r>
    </w:p>
    <w:p>
      <w:r>
        <w:t>出版社：北京:中国友谊出版公司,1994.04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我的花季 评论地址：https://www.jiaokey.com/book/detail/10508094.html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