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书名：中国连环画精品收藏图鉴  1  古代题材  外国题材</w:t>
      </w:r>
    </w:p>
    <w:p>
      <w:r>
        <w:t>作者：田少东等编辑</w:t>
      </w:r>
    </w:p>
    <w:p>
      <w:r>
        <w:t>出版社：哈尔滨：黑龙江美术出版社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中国连环画精品收藏图鉴  1  古代题材  外国题材 评论地址：https://www.jiaokey.com/book/detail/10508078.html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