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书名：赵孟俯《鹊华秋色》</w:t>
      </w:r>
    </w:p>
    <w:p>
      <w:r>
        <w:t>作者：（元）赵孟俯绘；周梅编著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赵孟俯《鹊华秋色》 评论地址：https://www.jiaokey.com/book/detail/10508074.html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