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书名：中国历代染织绣图案</w:t>
      </w:r>
    </w:p>
    <w:p>
      <w:r>
        <w:t>作者：方兴德，沈荔绘；刘瑜译</w:t>
      </w:r>
    </w:p>
    <w:p>
      <w:r>
        <w:t>出版社：上海:上海人民美术出版社,1997.01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中国历代染织绣图案 评论地址：https://www.jiaokey.com/book/detail/10508051.html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