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书名：中国满汉全席菜谱</w:t>
      </w:r>
    </w:p>
    <w:p>
      <w:r>
        <w:t>作者：庞长红，范云长著</w:t>
      </w:r>
    </w:p>
    <w:p>
      <w:r>
        <w:t>出版社：北京：华夏出版社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中国满汉全席菜谱 评论地址：https://www.jiaokey.com/book/detail/10508043.html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