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中国经济法治的反思与前瞻  2000年全国经济法学理论研讨会论文精选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中国经济法治的反思与前瞻  2000年全国经济法学理论研讨会论文精选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本书出售、求购地址：https://www.jiaokey.com/book/detail/10507992.html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关键词搜索：https://www.jiaokey.com/tag/中国经济法治的反思与前瞻  2000年全国经济法学理论研讨会论文精选.html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