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第5卷  化学及相关技术  第1分册  纸和印刷</w:t>
      </w:r>
    </w:p>
    <w:p>
      <w:r>
        <w:rPr>
          <w:rFonts w:ascii="宋体" w:hAnsi="宋体" w:eastAsia="宋体"/>
          <w:sz w:val="24"/>
        </w:rPr>
        <w:t>（英）李约瑟著；（美）钱存训（本卷分册）著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第5卷  化学及相关技术  第1分册  纸和印刷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（英）李约瑟著；（美）钱存训（本卷分册）著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本书出售、求购地址：https://www.jiaokey.com/book/detail/10507972.html</w:t>
      </w:r>
    </w:p>
    <w:p>
      <w:r>
        <w:t>更多相关图书推荐：https://www.jiaokey.com</w:t>
      </w:r>
    </w:p>
    <w:p>
      <w:r>
        <w:t>（英）李约瑟著；（美）钱存训（本卷分册）著 其他作品：https://www.jiaokey.com/tag/（英）李约瑟著；（美）钱存训（本卷分册）著.html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关键词搜索：https://www.jiaokey.com/tag/中国科学技术史  第5卷  化学及相关技术  第1分册  纸和印刷.html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