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近代中国的国际契机  朝贡贸易体系与近代亚洲经济圈</w:t>
      </w:r>
    </w:p>
    <w:p>
      <w:r>
        <w:rPr>
          <w:rFonts w:ascii="宋体" w:hAnsi="宋体" w:eastAsia="宋体"/>
          <w:sz w:val="24"/>
        </w:rPr>
        <w:t>（日）滨下武志著；朱荫贵，欧阳菲译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近代中国的国际契机  朝贡贸易体系与近代亚洲经济圈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（日）滨下武志著；朱荫贵，欧阳菲译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本书出售、求购地址：https://www.jiaokey.com/book/detail/10507916.html</w:t>
      </w:r>
    </w:p>
    <w:p>
      <w:r>
        <w:t>更多相关图书推荐：https://www.jiaokey.com</w:t>
      </w:r>
    </w:p>
    <w:p>
      <w:r>
        <w:t>（日）滨下武志著；朱荫贵，欧阳菲译 其他作品：https://www.jiaokey.com/tag/（日）滨下武志著；朱荫贵，欧阳菲译.html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关键词搜索：https://www.jiaokey.com/tag/近代中国的国际契机  朝贡贸易体系与近代亚洲经济圈.html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