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同治中兴  中国保守主义的最后抵抗  1862-1874</w:t>
      </w:r>
    </w:p>
    <w:p>
      <w:r>
        <w:rPr>
          <w:rFonts w:ascii="宋体" w:hAnsi="宋体" w:eastAsia="宋体"/>
          <w:sz w:val="24"/>
        </w:rPr>
        <w:t>（美）芮玛丽著；房德邻等译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同治中兴  中国保守主义的最后抵抗  1862-1874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（美）芮玛丽著；房德邻等译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本书出售、求购地址：https://www.jiaokey.com/book/detail/10507907.html</w:t>
      </w:r>
    </w:p>
    <w:p>
      <w:r>
        <w:t>更多相关图书推荐：https://www.jiaokey.com</w:t>
      </w:r>
    </w:p>
    <w:p>
      <w:r>
        <w:t>（美）芮玛丽著；房德邻等译 其他作品：https://www.jiaokey.com/tag/（美）芮玛丽著；房德邻等译.html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关键词搜索：https://www.jiaokey.com/tag/同治中兴  中国保守主义的最后抵抗  1862-1874.html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